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书名：德勒兹与精神分析</w:t>
      </w:r>
    </w:p>
    <w:p>
      <w:r>
        <w:t>作者:（法）莫妮克·达维-梅纳尔著；李峰，赵靓译；刘铭主编</w:t>
      </w:r>
    </w:p>
    <w:p>
      <w:r>
        <w:t>出版社:福州:福建教育出版社,2019.04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德勒兹与精神分析评论地址：https://www.jiaokey.com/book/detail/14613299.html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