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书名：让你看穿身边人的微表情心理学</w:t>
      </w:r>
    </w:p>
    <w:p>
      <w:r>
        <w:t>作者：连山编著</w:t>
      </w:r>
    </w:p>
    <w:p>
      <w:r>
        <w:t>出版社：长春:吉林文史出版社,2019.01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让你看穿身边人的微表情心理学 评论地址：https://www.jiaokey.com/book/detail/14613297.html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