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书名：东亚儒学、人文学的新视野</w:t>
      </w:r>
    </w:p>
    <w:p>
      <w:r>
        <w:t>作者：朴银姬主编；张广村，黄修志，秦跃宇副主编</w:t>
      </w:r>
    </w:p>
    <w:p>
      <w:r>
        <w:t>出版社：</w:t>
      </w:r>
    </w:p>
    <w:p>
      <w:r>
        <w:t>出版日期：2018.12</w:t>
      </w:r>
    </w:p>
    <w:p>
      <w:r>
        <w:t>总页数：282</w:t>
      </w:r>
    </w:p>
    <w:p>
      <w:r>
        <w:t>更多请访问教客网: www.jiaokey.com</w:t>
      </w:r>
    </w:p>
    <w:p>
      <w:r>
        <w:t>东亚儒学、人文学的新视野 评论地址：https://www.jiaokey.com/book/detail/14613292.html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