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书名：本因坊四百年  日本近代围棋崛起风云录</w:t>
      </w:r>
    </w:p>
    <w:p>
      <w:r>
        <w:t>作者：陈明川著</w:t>
      </w:r>
    </w:p>
    <w:p>
      <w:r>
        <w:t>出版社：成都:成都时代出版社,2018.09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本因坊四百年  日本近代围棋崛起风云录 评论地址：https://www.jiaokey.com/book/detail/14613289.html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