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书名：纳博科夫精选集  1  洛丽塔</w:t>
      </w:r>
    </w:p>
    <w:p>
      <w:r>
        <w:t>作者：弗拉基米尔·纳博&lt;font color=Red&gt;科&lt;/font&gt;夫著；主万译</w:t>
      </w:r>
    </w:p>
    <w:p>
      <w:r>
        <w:t>出版社：上海:上海译文出版社,2019.05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纳博科夫精选集  1  洛丽塔 评论地址：https://www.jiaokey.com/book/detail/14613217.html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