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书名：东方智慧丛书  大学中庸选译  汉越对照</w:t>
      </w:r>
    </w:p>
    <w:p>
      <w:r>
        <w:t>作者：张葆全，阮氏雪，郑振铭，蓝学会</w:t>
      </w:r>
    </w:p>
    <w:p>
      <w:r>
        <w:t>出版社：桂林:广西师范大学出版社,2018.07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东方智慧丛书  大学中庸选译  汉越对照 评论地址：https://www.jiaokey.com/book/detail/14613198.html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