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引领与规制  治理视野下的美国大学章程研究</w:t>
      </w:r>
    </w:p>
    <w:p>
      <w:r>
        <w:rPr>
          <w:rFonts w:ascii="宋体" w:hAnsi="宋体" w:eastAsia="宋体"/>
          <w:sz w:val="24"/>
        </w:rPr>
        <w:t>欧阳光华等著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引领与规制  治理视野下的美国大学章程研究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欧阳光华等著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本书出售、求购地址：https://www.jiaokey.com/book/detail/14613191.html</w:t>
      </w:r>
    </w:p>
    <w:p>
      <w:r>
        <w:t>更多相关图书推荐：https://www.jiaokey.com</w:t>
      </w:r>
    </w:p>
    <w:p>
      <w:r>
        <w:t>欧阳光华等著 其他作品：https://www.jiaokey.com/tag/欧阳光华等著.html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关键词搜索：https://www.jiaokey.com/tag/引领与规制  治理视野下的美国大学章程研究.html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