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书名：天堂在左  地狱在右  揭幕者震荡市投资笔记</w:t>
      </w:r>
    </w:p>
    <w:p>
      <w:r>
        <w:t>作者：揭幕者著</w:t>
      </w:r>
    </w:p>
    <w:p>
      <w:r>
        <w:t>出版社：太原:山西人民出版社,2019.04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天堂在左  地狱在右  揭幕者震荡市投资笔记 评论地址：https://www.jiaokey.com/book/detail/14613185.html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