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中华传统国学经典  孙子兵法  1</w:t>
      </w:r>
    </w:p>
    <w:p>
      <w:r>
        <w:rPr>
          <w:rFonts w:ascii="宋体" w:hAnsi="宋体" w:eastAsia="宋体"/>
          <w:sz w:val="24"/>
        </w:rPr>
        <w:t>（春秋）孙武著；柯继铭编译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中华传统国学经典  孙子兵法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（春秋）孙武著；柯继铭编译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本书出售、求购地址：https://www.jiaokey.com/book/detail/14613173.html</w:t>
      </w:r>
    </w:p>
    <w:p>
      <w:r>
        <w:t>更多相关图书推荐：https://www.jiaokey.com</w:t>
      </w:r>
    </w:p>
    <w:p>
      <w:r>
        <w:t>（春秋）孙武著；柯继铭编译 其他作品：https://www.jiaokey.com/tag/（春秋）孙武著；柯继铭编译.html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关键词搜索：https://www.jiaokey.com/tag/中华传统国学经典  孙子兵法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