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地球历史的关键时期与古生物革新</w:t>
      </w:r>
    </w:p>
    <w:p>
      <w:r>
        <w:rPr>
          <w:rFonts w:ascii="宋体" w:hAnsi="宋体" w:eastAsia="宋体"/>
          <w:sz w:val="24"/>
        </w:rPr>
        <w:t>Qun Yang，Joachim Reitner，Yongdong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地球历史的关键时期与古生物革新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Qun Yang，Joachim Reitner，Yongdong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本书出售、求购地址：https://www.jiaokey.com/book/detail/14613152.html</w:t>
      </w:r>
    </w:p>
    <w:p>
      <w:r>
        <w:t>更多相关图书推荐：https://www.jiaokey.com</w:t>
      </w:r>
    </w:p>
    <w:p>
      <w:r>
        <w:t>Qun Yang，Joachim Reitner，Yongdong Wang 其他作品：https://www.jiaokey.com/tag/Qun Yang，Joachim Reitner，Yongdong Wang.html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关键词搜索：https://www.jiaokey.com/tag/地球历史的关键时期与古生物革新.html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