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书名：性学三论  插图导读版</w:t>
      </w:r>
    </w:p>
    <w:p>
      <w:r>
        <w:t>作者：（奥）西格蒙德，弗洛伊德著；孙中文译</w:t>
      </w:r>
    </w:p>
    <w:p>
      <w:r>
        <w:t>出版社：哈尔滨:北方文艺出版社,2018.12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性学三论  插图导读版 评论地址：https://www.jiaokey.com/book/detail/14613139.html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