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书名：校辑民权素诗话21种</w:t>
      </w:r>
    </w:p>
    <w:p>
      <w:r>
        <w:t>作者：王培军，庄际虹校辑</w:t>
      </w:r>
    </w:p>
    <w:p>
      <w:r>
        <w:t>出版社：南京:江苏古籍出版社,2016.09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校辑民权素诗话21种 评论地址：https://www.jiaokey.com/book/detail/14613134.html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