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本书出售、求购地址：https://www.jiaokey.com/book/detail/14613097.html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关键词搜索：https://www.jiaokey.com/tag/哈克贝利·费恩历险记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