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书名：幼学故事琼林</w:t>
      </w:r>
    </w:p>
    <w:p>
      <w:r>
        <w:t>作者：（明）程登吉原编；（清）邹圣脉增补；谷玉校点</w:t>
      </w:r>
    </w:p>
    <w:p>
      <w:r>
        <w:t>出版社：上海:上海古籍出版社,2018.10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幼学故事琼林 评论地址：https://www.jiaokey.com/book/detail/14613057.html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