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实验宏观经济学</w:t>
      </w:r>
    </w:p>
    <w:p>
      <w:r>
        <w:rPr>
          <w:rFonts w:ascii="宋体" w:hAnsi="宋体" w:eastAsia="宋体"/>
          <w:sz w:val="24"/>
        </w:rPr>
        <w:t>（美）约翰·达菲（JOHNDUFFY）等著；贺京同，那艺等译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（美）约翰·达菲（JOHNDUFFY）等著；贺京同，那艺等译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本书出售、求购地址：https://www.jiaokey.com/book/detail/14613052.html</w:t>
      </w:r>
    </w:p>
    <w:p>
      <w:r>
        <w:t>更多相关图书推荐：https://www.jiaokey.com</w:t>
      </w:r>
    </w:p>
    <w:p>
      <w:r>
        <w:t>（美）约翰·达菲（JOHNDUFFY）等著；贺京同，那艺等译 其他作品：https://www.jiaokey.com/tag/（美）约翰·达菲（JOHNDUFFY）等著；贺京同，那艺等译.html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关键词搜索：https://www.jiaokey.com/tag/实验宏观经济学.html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