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何谓智库  我的智库生涯</w:t>
      </w:r>
    </w:p>
    <w:p>
      <w:r>
        <w:rPr>
          <w:rFonts w:ascii="宋体" w:hAnsi="宋体" w:eastAsia="宋体"/>
          <w:sz w:val="24"/>
        </w:rPr>
        <w:t>（日）铃木崇弘著；潘郁红译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何谓智库  我的智库生涯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（日）铃木崇弘著；潘郁红译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本书出售、求购地址：https://www.jiaokey.com/book/detail/14613019.html</w:t>
      </w:r>
    </w:p>
    <w:p>
      <w:r>
        <w:t>更多相关图书推荐：https://www.jiaokey.com</w:t>
      </w:r>
    </w:p>
    <w:p>
      <w:r>
        <w:t>（日）铃木崇弘著；潘郁红译 其他作品：https://www.jiaokey.com/tag/（日）铃木崇弘著；潘郁红译.html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关键词搜索：https://www.jiaokey.com/tag/何谓智库  我的智库生涯.html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