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人力资源管理与开发高级教程  第3版</w:t>
      </w:r>
    </w:p>
    <w:p>
      <w:r>
        <w:rPr>
          <w:rFonts w:ascii="宋体" w:hAnsi="宋体" w:eastAsia="宋体"/>
          <w:sz w:val="24"/>
        </w:rPr>
        <w:t>陈维政，程文文，廖建桥，刘善仕，张丽华主编；胡豪，黄丽，刘冰，刘苹等副主编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人力资源管理与开发高级教程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陈维政，程文文，廖建桥，刘善仕，张丽华主编；胡豪，黄丽，刘冰，刘苹等副主编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本书出售、求购地址：https://www.jiaokey.com/book/detail/14612984.html</w:t>
      </w:r>
    </w:p>
    <w:p>
      <w:r>
        <w:t>更多相关图书推荐：https://www.jiaokey.com</w:t>
      </w:r>
    </w:p>
    <w:p>
      <w:r>
        <w:t>陈维政，程文文，廖建桥，刘善仕，张丽华主编；胡豪，黄丽，刘冰，刘苹等副主编 其他作品：https://www.jiaokey.com/tag/陈维政，程文文，廖建桥，刘善仕，张丽华主编；胡豪，黄丽，刘冰，刘苹等副主编.html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关键词搜索：https://www.jiaokey.com/tag/人力资源管理与开发高级教程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