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追求极致！  1：700比例舰船模型的制作方法</w:t>
      </w:r>
    </w:p>
    <w:p>
      <w:r>
        <w:rPr>
          <w:rFonts w:ascii="宋体" w:hAnsi="宋体" w:eastAsia="宋体"/>
          <w:sz w:val="24"/>
        </w:rPr>
        <w:t>LTD.日本MODELARTCO.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追求极致！  1：700比例舰船模型的制作方法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LTD.日本MODELARTCO.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本书出售、求购地址：https://www.jiaokey.com/book/detail/14612962.html</w:t>
      </w:r>
    </w:p>
    <w:p>
      <w:r>
        <w:t>更多相关图书推荐：https://www.jiaokey.com</w:t>
      </w:r>
    </w:p>
    <w:p>
      <w:r>
        <w:t>LTD.日本MODELARTCO. 其他作品：https://www.jiaokey.com/tag/LTD.日本MODELARTCO..html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关键词搜索：https://www.jiaokey.com/tag/追求极致！  1：700比例舰船模型的制作方法.html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