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费雯·丽  永远的乱世佳人  全彩典藏版</w:t>
      </w:r>
    </w:p>
    <w:p>
      <w:r>
        <w:rPr>
          <w:rFonts w:ascii="宋体" w:hAnsi="宋体" w:eastAsia="宋体"/>
          <w:sz w:val="24"/>
        </w:rPr>
        <w:t>（英）肯德拉·宾（KendraBean）著；金明译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费雯·丽  永远的乱世佳人  全彩典藏版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（英）肯德拉·宾（KendraBean）著；金明译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本书出售、求购地址：https://www.jiaokey.com/book/detail/14612953.html</w:t>
      </w:r>
    </w:p>
    <w:p>
      <w:r>
        <w:t>更多相关图书推荐：https://www.jiaokey.com</w:t>
      </w:r>
    </w:p>
    <w:p>
      <w:r>
        <w:t>（英）肯德拉·宾（KendraBean）著；金明译 其他作品：https://www.jiaokey.com/tag/（英）肯德拉·宾（KendraBean）著；金明译.html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关键词搜索：https://www.jiaokey.com/tag/费雯·丽  永远的乱世佳人  全彩典藏版.html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