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我的世界Minecraft新手完全指南</w:t>
      </w:r>
    </w:p>
    <w:p>
      <w:r>
        <w:rPr>
          <w:rFonts w:ascii="宋体" w:hAnsi="宋体" w:eastAsia="宋体"/>
          <w:sz w:val="24"/>
        </w:rPr>
        <w:t>（美）JesseStay，ThomasStay，JacobCordeiro著；刘彦良，张天，宋钰青，周天澜译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我的世界Minecraft新手完全指南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（美）JesseStay，ThomasStay，JacobCordeiro著；刘彦良，张天，宋钰青，周天澜译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本书出售、求购地址：https://www.jiaokey.com/book/detail/14612950.html</w:t>
      </w:r>
    </w:p>
    <w:p>
      <w:r>
        <w:t>更多相关图书推荐：https://www.jiaokey.com</w:t>
      </w:r>
    </w:p>
    <w:p>
      <w:r>
        <w:t>（美）JesseStay，ThomasStay，JacobCordeiro著；刘彦良，张天，宋钰青，周天澜译 其他作品：https://www.jiaokey.com/tag/（美）JesseStay，ThomasStay，JacobCordeiro著；刘彦良，张天，宋钰青，周天澜译.html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关键词搜索：https://www.jiaokey.com/tag/我的世界Minecraft新手完全指南.html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