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学习的通用设计  课堂应用</w:t>
      </w:r>
    </w:p>
    <w:p>
      <w:r>
        <w:rPr>
          <w:rFonts w:ascii="宋体" w:hAnsi="宋体" w:eastAsia="宋体"/>
          <w:sz w:val="24"/>
        </w:rPr>
        <w:t>TRACEY E.HALL，ANNE MEYER，DAVID H.ROSE编译；裴新宁，陈舒主译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学习的通用设计  课堂应用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TRACEY E.HALL，ANNE MEYER，DAVID H.ROSE编译；裴新宁，陈舒主译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本书出售、求购地址：https://www.jiaokey.com/book/detail/14612948.html</w:t>
      </w:r>
    </w:p>
    <w:p>
      <w:r>
        <w:t>更多相关图书推荐：https://www.jiaokey.com</w:t>
      </w:r>
    </w:p>
    <w:p>
      <w:r>
        <w:t>TRACEY E.HALL，ANNE MEYER，DAVID H.ROSE编译；裴新宁，陈舒主译 其他作品：https://www.jiaokey.com/tag/TRACEY E.HALL，ANNE MEYER，DAVID H.ROSE编译；裴新宁，陈舒主译.html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关键词搜索：https://www.jiaokey.com/tag/学习的通用设计  课堂应用.html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