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书名：生活处处要演讲  如何让你的表达更有影响力</w:t>
      </w:r>
    </w:p>
    <w:p>
      <w:r>
        <w:t>作者：（美）简·耶格尔著；王佳娜译</w:t>
      </w:r>
    </w:p>
    <w:p>
      <w:r>
        <w:t>出版社：天津:天津人民出版社,2018.10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生活处处要演讲  如何让你的表达更有影响力 评论地址：https://www.jiaokey.com/book/detail/14612915.html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