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2014考研英语  2  冲刺预测密卷及真题演练10套题</w:t>
      </w:r>
    </w:p>
    <w:p>
      <w:r>
        <w:rPr>
          <w:rFonts w:ascii="宋体" w:hAnsi="宋体" w:eastAsia="宋体"/>
          <w:sz w:val="24"/>
        </w:rPr>
        <w:t>徐绽主编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2014考研英语  2  冲刺预测密卷及真题演练10套题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本书出售、求购地址：https://www.jiaokey.com/book/detail/14612862.html</w:t>
      </w:r>
    </w:p>
    <w:p>
      <w:r>
        <w:t>更多相关图书推荐：https://www.jiaokey.com</w:t>
      </w:r>
    </w:p>
    <w:p>
      <w:r>
        <w:t>徐绽主编 其他作品：https://www.jiaokey.com/tag/徐绽主编.html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关键词搜索：https://www.jiaokey.com/tag/2014考研英语  2  冲刺预测密卷及真题演练10套题.html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