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作者：（英）简·奥斯汀（JANE AUSTEN）著；（英）马丁·梅利（MARTIN MELLISH）什改编</w:t>
      </w:r>
    </w:p>
    <w:p>
      <w:r>
        <w:t>出版社：杭州:浙江教育出版社,2018.04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傲慢与偏见 评论地址：https://www.jiaokey.com/book/detail/14612856.html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