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书名：大学生成长手边书</w:t>
      </w:r>
    </w:p>
    <w:p>
      <w:r>
        <w:t>作者：马天威，王纯武，张哲，韩磊主编；马静涛，隋立民，袁雨辰等副主编</w:t>
      </w:r>
    </w:p>
    <w:p>
      <w:r>
        <w:t>出版社：沈阳:东北大学出版社,2018.08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大学生成长手边书 评论地址：https://www.jiaokey.com/book/detail/14612847.html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