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比较文学与文艺学丛书  大后方抗战文学异国形象论稿</w:t>
      </w:r>
    </w:p>
    <w:p>
      <w:r>
        <w:rPr>
          <w:rFonts w:ascii="宋体" w:hAnsi="宋体" w:eastAsia="宋体"/>
          <w:sz w:val="24"/>
        </w:rPr>
        <w:t>勒明全主编；高晨，金安利，周毅副主编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比较文学与文艺学丛书  大后方抗战文学异国形象论稿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勒明全主编；高晨，金安利，周毅副主编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本书出售、求购地址：https://www.jiaokey.com/book/detail/14612834.html</w:t>
      </w:r>
    </w:p>
    <w:p>
      <w:r>
        <w:t>更多相关图书推荐：https://www.jiaokey.com</w:t>
      </w:r>
    </w:p>
    <w:p>
      <w:r>
        <w:t>勒明全主编；高晨，金安利，周毅副主编 其他作品：https://www.jiaokey.com/tag/勒明全主编；高晨，金安利，周毅副主编.html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关键词搜索：https://www.jiaokey.com/tag/比较文学与文艺学丛书  大后方抗战文学异国形象论稿.html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