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书名：和道同行  和解道德经  道篇</w:t>
      </w:r>
    </w:p>
    <w:p>
      <w:r>
        <w:t>作者：和振刚著</w:t>
      </w:r>
    </w:p>
    <w:p>
      <w:r>
        <w:t>出版社：北京:当代世界出版社,2018.10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和道同行  和解道德经  道篇 评论地址：https://www.jiaokey.com/book/detail/14612831.html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