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书名：机械交易系统高级指南</w:t>
      </w:r>
    </w:p>
    <w:p>
      <w:r>
        <w:t>作者：（美）约翰·R.希尔，（美）乔治·普鲁特，（美）伦迪·希尔著；康民译</w:t>
      </w:r>
    </w:p>
    <w:p>
      <w:r>
        <w:t>出版社：太原:山西人民出版社,2019.03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机械交易系统高级指南 评论地址：https://www.jiaokey.com/book/detail/14612827.html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