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书名：全国会计专业技术资格考试必刷2000题  经济法基础  2019版</w:t>
      </w:r>
    </w:p>
    <w:p>
      <w:r>
        <w:t>作者：全国会计专业技术资格考试命题研究组编</w:t>
      </w:r>
    </w:p>
    <w:p>
      <w:r>
        <w:t>出版社：上海:立信会计出版社,2018.10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全国会计专业技术资格考试必刷2000题  经济法基础  2019版 评论地址：https://www.jiaokey.com/book/detail/14612804.html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