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高专临床  配增值  第8版</w:t>
      </w:r>
    </w:p>
    <w:p>
      <w:r>
        <w:rPr>
          <w:rFonts w:ascii="宋体" w:hAnsi="宋体" w:eastAsia="宋体"/>
          <w:sz w:val="24"/>
        </w:rPr>
        <w:t>王泽华，王艳丽主编；李淑文，晋丽平，李惠新副主编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高专临床  配增值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王泽华，王艳丽主编；李淑文，晋丽平，李惠新副主编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本书出售、求购地址：https://www.jiaokey.com/book/detail/14612782.html</w:t>
      </w:r>
    </w:p>
    <w:p>
      <w:r>
        <w:t>更多相关图书推荐：https://www.jiaokey.com</w:t>
      </w:r>
    </w:p>
    <w:p>
      <w:r>
        <w:t>王泽华，王艳丽主编；李淑文，晋丽平，李惠新副主编 其他作品：https://www.jiaokey.com/tag/王泽华，王艳丽主编；李淑文，晋丽平，李惠新副主编.html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  高专临床  配增值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