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基于性能的钢筋混凝土结构抗震  理论研究  试验研究  设计方法研究与工程应用</w:t>
      </w:r>
    </w:p>
    <w:p>
      <w:r>
        <w:rPr>
          <w:rFonts w:ascii="宋体" w:hAnsi="宋体" w:eastAsia="宋体"/>
          <w:sz w:val="24"/>
        </w:rPr>
        <w:t>韩小雷，季静著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基于性能的钢筋混凝土结构抗震  理论研究  试验研究  设计方法研究与工程应用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韩小雷，季静著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本书出售、求购地址：https://www.jiaokey.com/book/detail/14612765.html</w:t>
      </w:r>
    </w:p>
    <w:p>
      <w:r>
        <w:t>更多相关图书推荐：https://www.jiaokey.com</w:t>
      </w:r>
    </w:p>
    <w:p>
      <w:r>
        <w:t>韩小雷，季静著 其他作品：https://www.jiaokey.com/tag/韩小雷，季静著.html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关键词搜索：https://www.jiaokey.com/tag/基于性能的钢筋混凝土结构抗震  理论研究  试验研究  设计方法研究与工程应用.html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