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书名：活学活用本草纲目虫鳞介部</w:t>
      </w:r>
    </w:p>
    <w:p>
      <w:r>
        <w:t>作者：朱进，周重建编著</w:t>
      </w:r>
    </w:p>
    <w:p>
      <w:r>
        <w:t>出版社：武汉：湖北科学技术出版社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活学活用本草纲目虫鳞介部 评论地址：https://www.jiaokey.com/book/detail/14612759.html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