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利益均衡下生态水利项目社会投资的模式创新研究</w:t>
      </w:r>
    </w:p>
    <w:p>
      <w:r>
        <w:rPr>
          <w:rFonts w:ascii="宋体" w:hAnsi="宋体" w:eastAsia="宋体"/>
          <w:sz w:val="24"/>
        </w:rPr>
        <w:t>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利益均衡下生态水利项目社会投资的模式创新研究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本书出售、求购地址：https://www.jiaokey.com/book/detail/14612743.html</w:t>
      </w:r>
    </w:p>
    <w:p>
      <w:r>
        <w:t>更多相关图书推荐：https://www.jiaokey.com</w:t>
      </w:r>
    </w:p>
    <w:p>
      <w:r>
        <w:t>何楠著 其他作品：https://www.jiaokey.com/tag/何楠著.html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关键词搜索：https://www.jiaokey.com/tag/利益均衡下生态水利项目社会投资的模式创新研究.html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