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书名：网络工程设计与实践</w:t>
      </w:r>
    </w:p>
    <w:p>
      <w:r>
        <w:t>作者：李美玥，赵滨，郭春雷著</w:t>
      </w:r>
    </w:p>
    <w:p>
      <w:r>
        <w:t>出版社：长春:吉林大学出版社,2019.04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网络工程设计与实践 评论地址：https://www.jiaokey.com/book/detail/14612733.html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