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大数据发展丛书  数字中国  重塑新时代全球竞争力</w:t>
      </w:r>
    </w:p>
    <w:p>
      <w:r>
        <w:rPr>
          <w:rFonts w:ascii="宋体" w:hAnsi="宋体" w:eastAsia="宋体"/>
          <w:sz w:val="24"/>
        </w:rPr>
        <w:t>于施洋，王建冬，郭鑫著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大数据发展丛书  数字中国  重塑新时代全球竞争力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于施洋，王建冬，郭鑫著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本书出售、求购地址：https://www.jiaokey.com/book/detail/14612730.html</w:t>
      </w:r>
    </w:p>
    <w:p>
      <w:r>
        <w:t>更多相关图书推荐：https://www.jiaokey.com</w:t>
      </w:r>
    </w:p>
    <w:p>
      <w:r>
        <w:t>于施洋，王建冬，郭鑫著 其他作品：https://www.jiaokey.com/tag/于施洋，王建冬，郭鑫著.html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关键词搜索：https://www.jiaokey.com/tag/大数据发展丛书  数字中国  重塑新时代全球竞争力.html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