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陕北农牧交错带沙地农业与水资源调控</w:t>
      </w:r>
    </w:p>
    <w:p>
      <w:r>
        <w:rPr>
          <w:rFonts w:ascii="宋体" w:hAnsi="宋体" w:eastAsia="宋体"/>
          <w:sz w:val="24"/>
        </w:rPr>
        <w:t>汪妮，刘思源，解建仓著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陕北农牧交错带沙地农业与水资源调控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汪妮，刘思源，解建仓著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本书出售、求购地址：https://www.jiaokey.com/book/detail/14612728.html</w:t>
      </w:r>
    </w:p>
    <w:p>
      <w:r>
        <w:t>更多相关图书推荐：https://www.jiaokey.com</w:t>
      </w:r>
    </w:p>
    <w:p>
      <w:r>
        <w:t>汪妮，刘思源，解建仓著 其他作品：https://www.jiaokey.com/tag/汪妮，刘思源，解建仓著.html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关键词搜索：https://www.jiaokey.com/tag/陕北农牧交错带沙地农业与水资源调控.html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