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是我想多了吗？</w:t>
      </w:r>
    </w:p>
    <w:p>
      <w:r>
        <w:rPr>
          <w:rFonts w:ascii="宋体" w:hAnsi="宋体" w:eastAsia="宋体"/>
          <w:sz w:val="24"/>
        </w:rPr>
        <w:t>邱涛涛译；（英）英国《新科学家》杂志社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是我想多了吗？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邱涛涛译；（英）英国《新科学家》杂志社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本书出售、求购地址：https://www.jiaokey.com/book/detail/14612710.html</w:t>
      </w:r>
    </w:p>
    <w:p>
      <w:r>
        <w:t>更多相关图书推荐：https://www.jiaokey.com</w:t>
      </w:r>
    </w:p>
    <w:p>
      <w:r>
        <w:t>邱涛涛译；（英）英国《新科学家》杂志社 其他作品：https://www.jiaokey.com/tag/邱涛涛译；（英）英国《新科学家》杂志社.html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关键词搜索：https://www.jiaokey.com/tag/是我想多了吗？.html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