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21世纪统计学系列教材  多元统计分析  第5版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21世纪统计学系列教材  多元统计分析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本书出售、求购地址：https://www.jiaokey.com/book/detail/14612705.html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关键词搜索：https://www.jiaokey.com/tag/21世纪统计学系列教材  多元统计分析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