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作者：陈明星主编；朱刚编注</w:t>
      </w:r>
    </w:p>
    <w:p>
      <w:r>
        <w:t>出版社：北京时代华文书局,2019.04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茶经 评论地址：https://www.jiaokey.com/book/detail/14612666.html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