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“十三五”江苏省高等学校重点教材  有机化学  下</w:t>
      </w:r>
    </w:p>
    <w:p>
      <w:r>
        <w:rPr>
          <w:rFonts w:ascii="宋体" w:hAnsi="宋体" w:eastAsia="宋体"/>
          <w:sz w:val="24"/>
        </w:rPr>
        <w:t>苏州大学材料与化学化工学部，史达清，赵蓓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“十三五”江苏省高等学校重点教材  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苏州大学材料与化学化工学部，史达清，赵蓓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本书出售、求购地址：https://www.jiaokey.com/book/detail/14612663.html</w:t>
      </w:r>
    </w:p>
    <w:p>
      <w:r>
        <w:t>更多相关图书推荐：https://www.jiaokey.com</w:t>
      </w:r>
    </w:p>
    <w:p>
      <w:r>
        <w:t>苏州大学材料与化学化工学部，史达清，赵蓓 其他作品：https://www.jiaokey.com/tag/苏州大学材料与化学化工学部，史达清，赵蓓.html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关键词搜索：https://www.jiaokey.com/tag/“十三五”江苏省高等学校重点教材  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