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钢的成分、组织与性能  第1分册  合金钢基础</w:t>
      </w:r>
    </w:p>
    <w:p>
      <w:r>
        <w:rPr>
          <w:rFonts w:ascii="宋体" w:hAnsi="宋体" w:eastAsia="宋体"/>
          <w:sz w:val="24"/>
        </w:rPr>
        <w:t>崔昆编著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钢的成分、组织与性能  第1分册  合金钢基础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本书出售、求购地址：https://www.jiaokey.com/book/detail/14612659.html</w:t>
      </w:r>
    </w:p>
    <w:p>
      <w:r>
        <w:t>更多相关图书推荐：https://www.jiaokey.com</w:t>
      </w:r>
    </w:p>
    <w:p>
      <w:r>
        <w:t>崔昆编著 其他作品：https://www.jiaokey.com/tag/崔昆编著.html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关键词搜索：https://www.jiaokey.com/tag/钢的成分、组织与性能  第1分册  合金钢基础.html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