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杂交油菜的遗传与育种</w:t>
      </w:r>
    </w:p>
    <w:p>
      <w:r>
        <w:rPr>
          <w:rFonts w:ascii="宋体" w:hAnsi="宋体" w:eastAsia="宋体"/>
          <w:sz w:val="24"/>
        </w:rPr>
        <w:t>傅廷栋主编；沈金雄，易斌副主编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杂交油菜的遗传与育种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傅廷栋主编；沈金雄，易斌副主编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本书出售、求购地址：https://www.jiaokey.com/book/detail/14612657.html</w:t>
      </w:r>
    </w:p>
    <w:p>
      <w:r>
        <w:t>更多相关图书推荐：https://www.jiaokey.com</w:t>
      </w:r>
    </w:p>
    <w:p>
      <w:r>
        <w:t>傅廷栋主编；沈金雄，易斌副主编 其他作品：https://www.jiaokey.com/tag/傅廷栋主编；沈金雄，易斌副主编.html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关键词搜索：https://www.jiaokey.com/tag/杂交油菜的遗传与育种.html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