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基于表面修饰及孔结构调控的活性炭饮用水处理强化技术</w:t>
      </w:r>
    </w:p>
    <w:p>
      <w:r>
        <w:rPr>
          <w:rFonts w:ascii="宋体" w:hAnsi="宋体" w:eastAsia="宋体"/>
          <w:sz w:val="24"/>
        </w:rPr>
        <w:t>李笑然责任编辑；公绪金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基于表面修饰及孔结构调控的活性炭饮用水处理强化技术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李笑然责任编辑；公绪金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本书出售、求购地址：https://www.jiaokey.com/book/detail/14612646.html</w:t>
      </w:r>
    </w:p>
    <w:p>
      <w:r>
        <w:t>更多相关图书推荐：https://www.jiaokey.com</w:t>
      </w:r>
    </w:p>
    <w:p>
      <w:r>
        <w:t>李笑然责任编辑；公绪金 其他作品：https://www.jiaokey.com/tag/李笑然责任编辑；公绪金.html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关键词搜索：https://www.jiaokey.com/tag/基于表面修饰及孔结构调控的活性炭饮用水处理强化技术.html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