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工程实体质量控制实施细则与质量管理资料  市政工程</w:t>
      </w:r>
    </w:p>
    <w:p>
      <w:r>
        <w:rPr>
          <w:rFonts w:ascii="宋体" w:hAnsi="宋体" w:eastAsia="宋体"/>
          <w:sz w:val="24"/>
        </w:rPr>
        <w:t>张伯熙责任编辑；中国工程建设标准化协会建筑施工专业委员会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工程实体质量控制实施细则与质量管理资料  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张伯熙责任编辑；中国工程建设标准化协会建筑施工专业委员会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本书出售、求购地址：https://www.jiaokey.com/book/detail/14612632.html</w:t>
      </w:r>
    </w:p>
    <w:p>
      <w:r>
        <w:t>更多相关图书推荐：https://www.jiaokey.com</w:t>
      </w:r>
    </w:p>
    <w:p>
      <w:r>
        <w:t>张伯熙责任编辑；中国工程建设标准化协会建筑施工专业委员会 其他作品：https://www.jiaokey.com/tag/张伯熙责任编辑；中国工程建设标准化协会建筑施工专业委员会.html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关键词搜索：https://www.jiaokey.com/tag/工程实体质量控制实施细则与质量管理资料  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