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复杂工业过程运行状态优性评价</w:t>
      </w:r>
    </w:p>
    <w:p>
      <w:r>
        <w:rPr>
          <w:rFonts w:ascii="宋体" w:hAnsi="宋体" w:eastAsia="宋体"/>
          <w:sz w:val="24"/>
        </w:rPr>
        <w:t>王福利，常玉清，刘炎等著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复杂工业过程运行状态优性评价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王福利，常玉清，刘炎等著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本书出售、求购地址：https://www.jiaokey.com/book/detail/14612629.html</w:t>
      </w:r>
    </w:p>
    <w:p>
      <w:r>
        <w:t>更多相关图书推荐：https://www.jiaokey.com</w:t>
      </w:r>
    </w:p>
    <w:p>
      <w:r>
        <w:t>王福利，常玉清，刘炎等著 其他作品：https://www.jiaokey.com/tag/王福利，常玉清，刘炎等著.html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关键词搜索：https://www.jiaokey.com/tag/复杂工业过程运行状态优性评价.html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