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多孔介质中酸液流动反应行为研究</w:t>
      </w:r>
    </w:p>
    <w:p>
      <w:r>
        <w:rPr>
          <w:rFonts w:ascii="宋体" w:hAnsi="宋体" w:eastAsia="宋体"/>
          <w:sz w:val="24"/>
        </w:rPr>
        <w:t>李年银等著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多孔介质中酸液流动反应行为研究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李年银等著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本书出售、求购地址：https://www.jiaokey.com/book/detail/14612620.html</w:t>
      </w:r>
    </w:p>
    <w:p>
      <w:r>
        <w:t>更多相关图书推荐：https://www.jiaokey.com</w:t>
      </w:r>
    </w:p>
    <w:p>
      <w:r>
        <w:t>李年银等著 其他作品：https://www.jiaokey.com/tag/李年银等著.html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关键词搜索：https://www.jiaokey.com/tag/多孔介质中酸液流动反应行为研究.html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