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鄂尔多斯盆地煤系矿产赋存规律与资源评价</w:t>
      </w:r>
    </w:p>
    <w:p>
      <w:r>
        <w:rPr>
          <w:rFonts w:ascii="宋体" w:hAnsi="宋体" w:eastAsia="宋体"/>
          <w:sz w:val="24"/>
        </w:rPr>
        <w:t>曹代勇，魏迎春等著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鄂尔多斯盆地煤系矿产赋存规律与资源评价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曹代勇，魏迎春等著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本书出售、求购地址：https://www.jiaokey.com/book/detail/14612603.html</w:t>
      </w:r>
    </w:p>
    <w:p>
      <w:r>
        <w:t>更多相关图书推荐：https://www.jiaokey.com</w:t>
      </w:r>
    </w:p>
    <w:p>
      <w:r>
        <w:t>曹代勇，魏迎春等著 其他作品：https://www.jiaokey.com/tag/曹代勇，魏迎春等著.html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关键词搜索：https://www.jiaokey.com/tag/鄂尔多斯盆地煤系矿产赋存规律与资源评价.html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