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林业生物灾害精细化预测预报模型研究</w:t>
      </w:r>
    </w:p>
    <w:p>
      <w:r>
        <w:rPr>
          <w:rFonts w:ascii="宋体" w:hAnsi="宋体" w:eastAsia="宋体"/>
          <w:sz w:val="24"/>
        </w:rPr>
        <w:t>宋玉双，方国飞，毕守东编著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林业生物灾害精细化预测预报模型研究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宋玉双，方国飞，毕守东编著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本书出售、求购地址：https://www.jiaokey.com/book/detail/14612591.html</w:t>
      </w:r>
    </w:p>
    <w:p>
      <w:r>
        <w:t>更多相关图书推荐：https://www.jiaokey.com</w:t>
      </w:r>
    </w:p>
    <w:p>
      <w:r>
        <w:t>宋玉双，方国飞，毕守东编著 其他作品：https://www.jiaokey.com/tag/宋玉双，方国飞，毕守东编著.html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关键词搜索：https://www.jiaokey.com/tag/林业生物灾害精细化预测预报模型研究.html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