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书名：陆羽茶经</w:t>
      </w:r>
    </w:p>
    <w:p>
      <w:r>
        <w:t>作者：王西萌责任编辑；郑柔敏</w:t>
      </w:r>
    </w:p>
    <w:p>
      <w:r>
        <w:t>出版社：沈阳：辽宁科学技术出版社</w:t>
      </w:r>
    </w:p>
    <w:p>
      <w:r>
        <w:t>出版日期：2019.06</w:t>
      </w:r>
    </w:p>
    <w:p>
      <w:r>
        <w:t>总页数：215</w:t>
      </w:r>
    </w:p>
    <w:p>
      <w:r>
        <w:t>更多请访问教客网: www.jiaokey.com</w:t>
      </w:r>
    </w:p>
    <w:p>
      <w:r>
        <w:t>陆羽茶经 评论地址：https://www.jiaokey.com/book/detail/14612589.html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