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皖南徽州地区传统村落规划改造和功能提升  黄村传统村落保护与发展</w:t>
      </w:r>
    </w:p>
    <w:p>
      <w:r>
        <w:rPr>
          <w:rFonts w:ascii="宋体" w:hAnsi="宋体" w:eastAsia="宋体"/>
          <w:sz w:val="24"/>
        </w:rPr>
        <w:t>李志新，单彦名，高朝暄编著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皖南徽州地区传统村落规划改造和功能提升  黄村传统村落保护与发展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李志新，单彦名，高朝暄编著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本书出售、求购地址：https://www.jiaokey.com/book/detail/14612561.html</w:t>
      </w:r>
    </w:p>
    <w:p>
      <w:r>
        <w:t>更多相关图书推荐：https://www.jiaokey.com</w:t>
      </w:r>
    </w:p>
    <w:p>
      <w:r>
        <w:t>李志新，单彦名，高朝暄编著 其他作品：https://www.jiaokey.com/tag/李志新，单彦名，高朝暄编著.html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关键词搜索：https://www.jiaokey.com/tag/皖南徽州地区传统村落规划改造和功能提升  黄村传统村落保护与发展.html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